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DFE" w:rsidRPr="00B45CB0" w:rsidRDefault="00B45CB0" w:rsidP="00B45CB0">
      <w:pPr>
        <w:pStyle w:val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r w:rsidRPr="00B45CB0">
        <w:rPr>
          <w:rFonts w:ascii="Times New Roman" w:hAnsi="Times New Roman" w:cs="Times New Roman"/>
          <w:sz w:val="24"/>
          <w:szCs w:val="24"/>
          <w:lang w:val="ru-RU"/>
        </w:rPr>
        <w:t>Учебный материал по программной инженерии</w:t>
      </w:r>
    </w:p>
    <w:p w:rsidR="00E02DFE" w:rsidRPr="00B45CB0" w:rsidRDefault="00B45CB0" w:rsidP="00B45CB0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5CB0">
        <w:rPr>
          <w:rFonts w:ascii="Times New Roman" w:hAnsi="Times New Roman" w:cs="Times New Roman"/>
          <w:sz w:val="24"/>
          <w:szCs w:val="24"/>
          <w:lang w:val="ru-RU"/>
        </w:rPr>
        <w:t>1. Введение в программную инженерию</w:t>
      </w:r>
    </w:p>
    <w:p w:rsidR="00E02DFE" w:rsidRPr="00B45CB0" w:rsidRDefault="00B45CB0" w:rsidP="00B45CB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5CB0">
        <w:rPr>
          <w:rFonts w:ascii="Times New Roman" w:hAnsi="Times New Roman" w:cs="Times New Roman"/>
          <w:sz w:val="24"/>
          <w:szCs w:val="24"/>
          <w:lang w:val="ru-RU"/>
        </w:rPr>
        <w:t xml:space="preserve">Программная инженерия — это область знаний, занимающаяся разработкой, проектированием, тестированием и сопровождением программного обеспечения с использованием систематических 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t>подходов. Основная цель — обеспечение создания качественного, надёжного и эффективного программного обеспечения (ПО) при оптимальных затратах.</w:t>
      </w:r>
    </w:p>
    <w:p w:rsidR="00E02DFE" w:rsidRPr="00B45CB0" w:rsidRDefault="00B45CB0" w:rsidP="00B45CB0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5CB0">
        <w:rPr>
          <w:rFonts w:ascii="Times New Roman" w:hAnsi="Times New Roman" w:cs="Times New Roman"/>
          <w:sz w:val="24"/>
          <w:szCs w:val="24"/>
          <w:lang w:val="ru-RU"/>
        </w:rPr>
        <w:t>2. Определение и основные задачи программной инженерии</w:t>
      </w:r>
    </w:p>
    <w:p w:rsidR="00E02DFE" w:rsidRPr="00B45CB0" w:rsidRDefault="00B45CB0" w:rsidP="00B45CB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5CB0">
        <w:rPr>
          <w:rFonts w:ascii="Times New Roman" w:hAnsi="Times New Roman" w:cs="Times New Roman"/>
          <w:sz w:val="24"/>
          <w:szCs w:val="24"/>
          <w:lang w:val="ru-RU"/>
        </w:rPr>
        <w:t>**Определение:** Программная инженерия — это дисциплина, с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t>вязанная с применением инженерных подходов к разработке программного обеспечения.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  <w:t>**Основные задачи:**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  <w:t>- Определение требований к ПО.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  <w:t>- Разработка архитектуры и проектирование системы.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  <w:t>- Написание и отладка программного кода.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  <w:t>- Тестирование и проверка соо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t>тветствия требованиям.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  <w:t>- Сопровождение и обновление ПО.</w:t>
      </w:r>
    </w:p>
    <w:p w:rsidR="00E02DFE" w:rsidRPr="00B45CB0" w:rsidRDefault="00B45CB0" w:rsidP="00B45CB0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5CB0">
        <w:rPr>
          <w:rFonts w:ascii="Times New Roman" w:hAnsi="Times New Roman" w:cs="Times New Roman"/>
          <w:sz w:val="24"/>
          <w:szCs w:val="24"/>
          <w:lang w:val="ru-RU"/>
        </w:rPr>
        <w:t>3. Различия между программной инженерией и программированием</w:t>
      </w:r>
    </w:p>
    <w:p w:rsidR="00E02DFE" w:rsidRPr="00B45CB0" w:rsidRDefault="00B45CB0" w:rsidP="00B45CB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5CB0">
        <w:rPr>
          <w:rFonts w:ascii="Times New Roman" w:hAnsi="Times New Roman" w:cs="Times New Roman"/>
          <w:sz w:val="24"/>
          <w:szCs w:val="24"/>
          <w:lang w:val="ru-RU"/>
        </w:rPr>
        <w:t>1. **Программирование** — это процесс написания программного кода на определённом языке программирования.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  <w:t>2. **Программная инженерия** вклю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t>чает программирование, но также охватывает управление проектами, тестирование, проектирование архитектуры и другие аспекты.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  <w:t>| **Аспект**              | **Программирование**                  | **Программная инженерия**          |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  <w:t>|-------------------------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t>|---------------------------------------|------------------------------------|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  <w:t>| Объём задач            | Написание кода                       | Весь жизненный цикл ПО            |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  <w:t xml:space="preserve">| Основная цель          | Создание работающей программы        | Создание 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t>качественного ПО         |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  <w:t>| Уровень сложности      | Часто локальные задачи               | Комплексные проекты               |</w:t>
      </w:r>
    </w:p>
    <w:p w:rsidR="00E02DFE" w:rsidRPr="00B45CB0" w:rsidRDefault="00B45CB0" w:rsidP="00B45CB0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5CB0">
        <w:rPr>
          <w:rFonts w:ascii="Times New Roman" w:hAnsi="Times New Roman" w:cs="Times New Roman"/>
          <w:sz w:val="24"/>
          <w:szCs w:val="24"/>
          <w:lang w:val="ru-RU"/>
        </w:rPr>
        <w:t>4. Жизненный цикл разработки программного обеспечения</w:t>
      </w:r>
    </w:p>
    <w:p w:rsidR="00E02DFE" w:rsidRPr="00B45CB0" w:rsidRDefault="00B45CB0" w:rsidP="00B45CB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5CB0">
        <w:rPr>
          <w:rFonts w:ascii="Times New Roman" w:hAnsi="Times New Roman" w:cs="Times New Roman"/>
          <w:sz w:val="24"/>
          <w:szCs w:val="24"/>
          <w:lang w:val="ru-RU"/>
        </w:rPr>
        <w:t>Жизненный цикл ПО — это процесс создания программного обеспечения, включа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t>ющий несколько этапов: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lastRenderedPageBreak/>
        <w:t>1. **Сбор и анализ требований.**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  <w:t>2. **Проектирование.** Разработка архитектуры системы.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  <w:t>3. **Разработка.** Написание программного кода.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  <w:t>4. **Тестирование.** Проверка качества ПО.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  <w:t>5. **Внедрение и сопровождение.** Обновление и устране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t>ние ошибок.</w:t>
      </w:r>
    </w:p>
    <w:p w:rsidR="00E02DFE" w:rsidRPr="00B45CB0" w:rsidRDefault="00B45CB0" w:rsidP="00B45CB0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5CB0">
        <w:rPr>
          <w:rFonts w:ascii="Times New Roman" w:hAnsi="Times New Roman" w:cs="Times New Roman"/>
          <w:sz w:val="24"/>
          <w:szCs w:val="24"/>
          <w:lang w:val="ru-RU"/>
        </w:rPr>
        <w:t>5. Модели жизненного цикла разработки ПО</w:t>
      </w:r>
    </w:p>
    <w:p w:rsidR="00E02DFE" w:rsidRPr="00B45CB0" w:rsidRDefault="00B45CB0" w:rsidP="00B45CB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5CB0">
        <w:rPr>
          <w:rFonts w:ascii="Times New Roman" w:hAnsi="Times New Roman" w:cs="Times New Roman"/>
          <w:sz w:val="24"/>
          <w:szCs w:val="24"/>
          <w:lang w:val="ru-RU"/>
        </w:rPr>
        <w:t>Для организации процесса разработки используются различные модели жизненного цикла: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  <w:t>- **Водопадная модель (</w:t>
      </w:r>
      <w:r w:rsidRPr="00B45CB0">
        <w:rPr>
          <w:rFonts w:ascii="Times New Roman" w:hAnsi="Times New Roman" w:cs="Times New Roman"/>
          <w:sz w:val="24"/>
          <w:szCs w:val="24"/>
        </w:rPr>
        <w:t>Waterfall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t>)**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  <w:t>- **Спиральная модель (</w:t>
      </w:r>
      <w:r w:rsidRPr="00B45CB0">
        <w:rPr>
          <w:rFonts w:ascii="Times New Roman" w:hAnsi="Times New Roman" w:cs="Times New Roman"/>
          <w:sz w:val="24"/>
          <w:szCs w:val="24"/>
        </w:rPr>
        <w:t>Spiral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t>)**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  <w:t>- **Гибкая методология (</w:t>
      </w:r>
      <w:r w:rsidRPr="00B45CB0">
        <w:rPr>
          <w:rFonts w:ascii="Times New Roman" w:hAnsi="Times New Roman" w:cs="Times New Roman"/>
          <w:sz w:val="24"/>
          <w:szCs w:val="24"/>
        </w:rPr>
        <w:t>Agile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t>)**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  <w:t>- **</w:t>
      </w:r>
      <w:r w:rsidRPr="00B45CB0">
        <w:rPr>
          <w:rFonts w:ascii="Times New Roman" w:hAnsi="Times New Roman" w:cs="Times New Roman"/>
          <w:sz w:val="24"/>
          <w:szCs w:val="24"/>
        </w:rPr>
        <w:t>DevOps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B45CB0">
        <w:rPr>
          <w:rFonts w:ascii="Times New Roman" w:hAnsi="Times New Roman" w:cs="Times New Roman"/>
          <w:sz w:val="24"/>
          <w:szCs w:val="24"/>
        </w:rPr>
        <w:t>CI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B45CB0">
        <w:rPr>
          <w:rFonts w:ascii="Times New Roman" w:hAnsi="Times New Roman" w:cs="Times New Roman"/>
          <w:sz w:val="24"/>
          <w:szCs w:val="24"/>
        </w:rPr>
        <w:t>CD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t>**</w:t>
      </w:r>
    </w:p>
    <w:p w:rsidR="00E02DFE" w:rsidRPr="00B45CB0" w:rsidRDefault="00B45CB0" w:rsidP="00B45CB0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5CB0">
        <w:rPr>
          <w:rFonts w:ascii="Times New Roman" w:hAnsi="Times New Roman" w:cs="Times New Roman"/>
          <w:sz w:val="24"/>
          <w:szCs w:val="24"/>
          <w:lang w:val="ru-RU"/>
        </w:rPr>
        <w:t>6. Водопадная модель (</w:t>
      </w:r>
      <w:r w:rsidRPr="00B45CB0">
        <w:rPr>
          <w:rFonts w:ascii="Times New Roman" w:hAnsi="Times New Roman" w:cs="Times New Roman"/>
          <w:sz w:val="24"/>
          <w:szCs w:val="24"/>
        </w:rPr>
        <w:t>Waterfall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E02DFE" w:rsidRPr="00B45CB0" w:rsidRDefault="00B45CB0" w:rsidP="00B45CB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5CB0">
        <w:rPr>
          <w:rFonts w:ascii="Times New Roman" w:hAnsi="Times New Roman" w:cs="Times New Roman"/>
          <w:sz w:val="24"/>
          <w:szCs w:val="24"/>
          <w:lang w:val="ru-RU"/>
        </w:rPr>
        <w:t>**Суть:** Линейная последовательность этапов, где каждый этап начинается после завершения предыдущего.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  <w:t>**Преимущества:**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  <w:t>- Простота управления.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  <w:t>- Чёткая структура.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  <w:t>**Недостатки:**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  <w:t>- Трудно вносить изменения.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  <w:t>- Высоки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t>е риски в крупных проектах.</w:t>
      </w:r>
    </w:p>
    <w:p w:rsidR="00E02DFE" w:rsidRPr="00B45CB0" w:rsidRDefault="00B45CB0" w:rsidP="00B45CB0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5CB0">
        <w:rPr>
          <w:rFonts w:ascii="Times New Roman" w:hAnsi="Times New Roman" w:cs="Times New Roman"/>
          <w:sz w:val="24"/>
          <w:szCs w:val="24"/>
          <w:lang w:val="ru-RU"/>
        </w:rPr>
        <w:t>7. Спиральная модель (</w:t>
      </w:r>
      <w:r w:rsidRPr="00B45CB0">
        <w:rPr>
          <w:rFonts w:ascii="Times New Roman" w:hAnsi="Times New Roman" w:cs="Times New Roman"/>
          <w:sz w:val="24"/>
          <w:szCs w:val="24"/>
        </w:rPr>
        <w:t>Spiral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E02DFE" w:rsidRPr="00B45CB0" w:rsidRDefault="00B45CB0" w:rsidP="00B45CB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5CB0">
        <w:rPr>
          <w:rFonts w:ascii="Times New Roman" w:hAnsi="Times New Roman" w:cs="Times New Roman"/>
          <w:sz w:val="24"/>
          <w:szCs w:val="24"/>
          <w:lang w:val="ru-RU"/>
        </w:rPr>
        <w:t>**Суть:** Разработка происходит в циклической последовательности с фокусом на анализ рисков.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  <w:t>**Преимущества:**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  <w:t>- Подходит для крупных проектов.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  <w:t>- Гибкость в требованиях.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  <w:t>**Недостатки:**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  <w:t xml:space="preserve">- Высокие 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t>затраты.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  <w:t>- Требуется опытная команда.</w:t>
      </w:r>
    </w:p>
    <w:p w:rsidR="00E02DFE" w:rsidRPr="00B45CB0" w:rsidRDefault="00B45CB0" w:rsidP="00B45CB0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5CB0">
        <w:rPr>
          <w:rFonts w:ascii="Times New Roman" w:hAnsi="Times New Roman" w:cs="Times New Roman"/>
          <w:sz w:val="24"/>
          <w:szCs w:val="24"/>
          <w:lang w:val="ru-RU"/>
        </w:rPr>
        <w:t>8. Гибкая методология (</w:t>
      </w:r>
      <w:r w:rsidRPr="00B45CB0">
        <w:rPr>
          <w:rFonts w:ascii="Times New Roman" w:hAnsi="Times New Roman" w:cs="Times New Roman"/>
          <w:sz w:val="24"/>
          <w:szCs w:val="24"/>
        </w:rPr>
        <w:t>Agile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E02DFE" w:rsidRPr="00B45CB0" w:rsidRDefault="00B45CB0" w:rsidP="00B45CB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5CB0">
        <w:rPr>
          <w:rFonts w:ascii="Times New Roman" w:hAnsi="Times New Roman" w:cs="Times New Roman"/>
          <w:sz w:val="24"/>
          <w:szCs w:val="24"/>
          <w:lang w:val="ru-RU"/>
        </w:rPr>
        <w:t>**Суть:** Разработка ведётся небольшими итерациями, что позволяет оперативно вносить изменения.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  <w:t>**Преимущества:**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  <w:t>- Быстрая адаптация к изменению требований.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  <w:t>- Частая доставка рабочих вер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t>сий ПО.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  <w:t>**Недостатки:**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  <w:t>- Требуется тесное взаимодействие команды.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  <w:t>- Менеджмент сложнее, чем в традиционных моделях.</w:t>
      </w:r>
    </w:p>
    <w:p w:rsidR="00E02DFE" w:rsidRPr="00B45CB0" w:rsidRDefault="00B45CB0" w:rsidP="00B45CB0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5CB0">
        <w:rPr>
          <w:rFonts w:ascii="Times New Roman" w:hAnsi="Times New Roman" w:cs="Times New Roman"/>
          <w:sz w:val="24"/>
          <w:szCs w:val="24"/>
          <w:lang w:val="ru-RU"/>
        </w:rPr>
        <w:t xml:space="preserve">9. </w:t>
      </w:r>
      <w:r w:rsidRPr="00B45CB0">
        <w:rPr>
          <w:rFonts w:ascii="Times New Roman" w:hAnsi="Times New Roman" w:cs="Times New Roman"/>
          <w:sz w:val="24"/>
          <w:szCs w:val="24"/>
        </w:rPr>
        <w:t>DevOps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B45CB0">
        <w:rPr>
          <w:rFonts w:ascii="Times New Roman" w:hAnsi="Times New Roman" w:cs="Times New Roman"/>
          <w:sz w:val="24"/>
          <w:szCs w:val="24"/>
        </w:rPr>
        <w:t>CI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B45CB0">
        <w:rPr>
          <w:rFonts w:ascii="Times New Roman" w:hAnsi="Times New Roman" w:cs="Times New Roman"/>
          <w:sz w:val="24"/>
          <w:szCs w:val="24"/>
        </w:rPr>
        <w:t>CD</w:t>
      </w:r>
    </w:p>
    <w:p w:rsidR="00E02DFE" w:rsidRPr="00B45CB0" w:rsidRDefault="00B45CB0" w:rsidP="00B45CB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5CB0">
        <w:rPr>
          <w:rFonts w:ascii="Times New Roman" w:hAnsi="Times New Roman" w:cs="Times New Roman"/>
          <w:sz w:val="24"/>
          <w:szCs w:val="24"/>
          <w:lang w:val="ru-RU"/>
        </w:rPr>
        <w:t>**</w:t>
      </w:r>
      <w:r w:rsidRPr="00B45CB0">
        <w:rPr>
          <w:rFonts w:ascii="Times New Roman" w:hAnsi="Times New Roman" w:cs="Times New Roman"/>
          <w:sz w:val="24"/>
          <w:szCs w:val="24"/>
        </w:rPr>
        <w:t>DevOps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t>:** Методология, объединяющая процессы разработки (</w:t>
      </w:r>
      <w:r w:rsidRPr="00B45CB0">
        <w:rPr>
          <w:rFonts w:ascii="Times New Roman" w:hAnsi="Times New Roman" w:cs="Times New Roman"/>
          <w:sz w:val="24"/>
          <w:szCs w:val="24"/>
        </w:rPr>
        <w:t>Dev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t>) и эксплуатации (</w:t>
      </w:r>
      <w:r w:rsidRPr="00B45CB0">
        <w:rPr>
          <w:rFonts w:ascii="Times New Roman" w:hAnsi="Times New Roman" w:cs="Times New Roman"/>
          <w:sz w:val="24"/>
          <w:szCs w:val="24"/>
        </w:rPr>
        <w:t>Ops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t>).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  <w:t>**</w:t>
      </w:r>
      <w:r w:rsidRPr="00B45CB0">
        <w:rPr>
          <w:rFonts w:ascii="Times New Roman" w:hAnsi="Times New Roman" w:cs="Times New Roman"/>
          <w:sz w:val="24"/>
          <w:szCs w:val="24"/>
        </w:rPr>
        <w:t>CI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B45CB0">
        <w:rPr>
          <w:rFonts w:ascii="Times New Roman" w:hAnsi="Times New Roman" w:cs="Times New Roman"/>
          <w:sz w:val="24"/>
          <w:szCs w:val="24"/>
        </w:rPr>
        <w:t>CD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t>:**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  <w:t>- **</w:t>
      </w:r>
      <w:r w:rsidRPr="00B45CB0">
        <w:rPr>
          <w:rFonts w:ascii="Times New Roman" w:hAnsi="Times New Roman" w:cs="Times New Roman"/>
          <w:sz w:val="24"/>
          <w:szCs w:val="24"/>
        </w:rPr>
        <w:t>Continuous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45CB0">
        <w:rPr>
          <w:rFonts w:ascii="Times New Roman" w:hAnsi="Times New Roman" w:cs="Times New Roman"/>
          <w:sz w:val="24"/>
          <w:szCs w:val="24"/>
        </w:rPr>
        <w:t>Integra</w:t>
      </w:r>
      <w:r w:rsidRPr="00B45CB0">
        <w:rPr>
          <w:rFonts w:ascii="Times New Roman" w:hAnsi="Times New Roman" w:cs="Times New Roman"/>
          <w:sz w:val="24"/>
          <w:szCs w:val="24"/>
        </w:rPr>
        <w:t>tion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B45CB0">
        <w:rPr>
          <w:rFonts w:ascii="Times New Roman" w:hAnsi="Times New Roman" w:cs="Times New Roman"/>
          <w:sz w:val="24"/>
          <w:szCs w:val="24"/>
        </w:rPr>
        <w:t>CI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t>):** Постоянное объединение кода и автоматическое тестирование.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  <w:t>- **</w:t>
      </w:r>
      <w:r w:rsidRPr="00B45CB0">
        <w:rPr>
          <w:rFonts w:ascii="Times New Roman" w:hAnsi="Times New Roman" w:cs="Times New Roman"/>
          <w:sz w:val="24"/>
          <w:szCs w:val="24"/>
        </w:rPr>
        <w:t>Continuous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45CB0">
        <w:rPr>
          <w:rFonts w:ascii="Times New Roman" w:hAnsi="Times New Roman" w:cs="Times New Roman"/>
          <w:sz w:val="24"/>
          <w:szCs w:val="24"/>
        </w:rPr>
        <w:t>Deployment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B45CB0">
        <w:rPr>
          <w:rFonts w:ascii="Times New Roman" w:hAnsi="Times New Roman" w:cs="Times New Roman"/>
          <w:sz w:val="24"/>
          <w:szCs w:val="24"/>
        </w:rPr>
        <w:t>CD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t>):** Автоматизированное развёртывание ПО.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  <w:t>**Преимущества:**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  <w:t>- Ускорение выпуска обновлений.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  <w:t>- Повышение надёжности ПО.</w:t>
      </w:r>
    </w:p>
    <w:p w:rsidR="00E02DFE" w:rsidRPr="00B45CB0" w:rsidRDefault="00B45CB0" w:rsidP="00B45CB0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5CB0">
        <w:rPr>
          <w:rFonts w:ascii="Times New Roman" w:hAnsi="Times New Roman" w:cs="Times New Roman"/>
          <w:sz w:val="24"/>
          <w:szCs w:val="24"/>
          <w:lang w:val="ru-RU"/>
        </w:rPr>
        <w:t>10. Сбор и анализ требований</w:t>
      </w:r>
    </w:p>
    <w:p w:rsidR="00E02DFE" w:rsidRPr="00B45CB0" w:rsidRDefault="00B45CB0" w:rsidP="00B45CB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5CB0">
        <w:rPr>
          <w:rFonts w:ascii="Times New Roman" w:hAnsi="Times New Roman" w:cs="Times New Roman"/>
          <w:sz w:val="24"/>
          <w:szCs w:val="24"/>
          <w:lang w:val="ru-RU"/>
        </w:rPr>
        <w:t>**</w:t>
      </w:r>
      <w:proofErr w:type="gramStart"/>
      <w:r w:rsidRPr="00B45CB0">
        <w:rPr>
          <w:rFonts w:ascii="Times New Roman" w:hAnsi="Times New Roman" w:cs="Times New Roman"/>
          <w:sz w:val="24"/>
          <w:szCs w:val="24"/>
          <w:lang w:val="ru-RU"/>
        </w:rPr>
        <w:t>Цель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t>:*</w:t>
      </w:r>
      <w:proofErr w:type="gramEnd"/>
      <w:r w:rsidRPr="00B45CB0">
        <w:rPr>
          <w:rFonts w:ascii="Times New Roman" w:hAnsi="Times New Roman" w:cs="Times New Roman"/>
          <w:sz w:val="24"/>
          <w:szCs w:val="24"/>
          <w:lang w:val="ru-RU"/>
        </w:rPr>
        <w:t>* Определение функциональных и нефункциональных характеристик будущей системы.</w:t>
      </w:r>
    </w:p>
    <w:p w:rsidR="00E02DFE" w:rsidRPr="00B45CB0" w:rsidRDefault="00B45CB0" w:rsidP="00B45CB0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5CB0">
        <w:rPr>
          <w:rFonts w:ascii="Times New Roman" w:hAnsi="Times New Roman" w:cs="Times New Roman"/>
          <w:sz w:val="24"/>
          <w:szCs w:val="24"/>
          <w:lang w:val="ru-RU"/>
        </w:rPr>
        <w:t>11. Виды требований: функциональные и нефункциональные</w:t>
      </w:r>
    </w:p>
    <w:p w:rsidR="00E02DFE" w:rsidRPr="00B45CB0" w:rsidRDefault="00B45CB0" w:rsidP="00B45CB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5CB0">
        <w:rPr>
          <w:rFonts w:ascii="Times New Roman" w:hAnsi="Times New Roman" w:cs="Times New Roman"/>
          <w:sz w:val="24"/>
          <w:szCs w:val="24"/>
          <w:lang w:val="ru-RU"/>
        </w:rPr>
        <w:t>1. **Функциональные требования** описывают, что должна делать система (например, регистрация пользователей).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  <w:t>2. **Нефунк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t>циональные требования** описывают качество работы системы (например, скорость, безопасность).</w:t>
      </w:r>
    </w:p>
    <w:p w:rsidR="00E02DFE" w:rsidRPr="00B45CB0" w:rsidRDefault="00B45CB0" w:rsidP="00B45CB0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5CB0">
        <w:rPr>
          <w:rFonts w:ascii="Times New Roman" w:hAnsi="Times New Roman" w:cs="Times New Roman"/>
          <w:sz w:val="24"/>
          <w:szCs w:val="24"/>
          <w:lang w:val="ru-RU"/>
        </w:rPr>
        <w:t>12. Методы сбора требований</w:t>
      </w:r>
    </w:p>
    <w:p w:rsidR="00E02DFE" w:rsidRPr="00B45CB0" w:rsidRDefault="00B45CB0" w:rsidP="00B45CB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5CB0">
        <w:rPr>
          <w:rFonts w:ascii="Times New Roman" w:hAnsi="Times New Roman" w:cs="Times New Roman"/>
          <w:sz w:val="24"/>
          <w:szCs w:val="24"/>
          <w:lang w:val="ru-RU"/>
        </w:rPr>
        <w:t>- Интервью с заказчиками.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  <w:t>- Анкетирование.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  <w:t>- Анализ документации.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  <w:t>- Проведение семинаров и встреч.</w:t>
      </w:r>
    </w:p>
    <w:p w:rsidR="00E02DFE" w:rsidRPr="00B45CB0" w:rsidRDefault="00B45CB0" w:rsidP="00B45CB0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5CB0">
        <w:rPr>
          <w:rFonts w:ascii="Times New Roman" w:hAnsi="Times New Roman" w:cs="Times New Roman"/>
          <w:sz w:val="24"/>
          <w:szCs w:val="24"/>
          <w:lang w:val="ru-RU"/>
        </w:rPr>
        <w:t>13. Проблемы и ошибки на этапе анал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t>иза требований</w:t>
      </w:r>
    </w:p>
    <w:p w:rsidR="00E02DFE" w:rsidRPr="00B45CB0" w:rsidRDefault="00B45CB0" w:rsidP="00B45CB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5CB0">
        <w:rPr>
          <w:rFonts w:ascii="Times New Roman" w:hAnsi="Times New Roman" w:cs="Times New Roman"/>
          <w:sz w:val="24"/>
          <w:szCs w:val="24"/>
          <w:lang w:val="ru-RU"/>
        </w:rPr>
        <w:t>- Неполнота требований.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  <w:t>- Противоречивость требований.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  <w:t>- Неправильное понимание заказчиком задач системы.</w:t>
      </w:r>
    </w:p>
    <w:p w:rsidR="00E02DFE" w:rsidRPr="00B45CB0" w:rsidRDefault="00B45CB0" w:rsidP="00B45CB0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5CB0">
        <w:rPr>
          <w:rFonts w:ascii="Times New Roman" w:hAnsi="Times New Roman" w:cs="Times New Roman"/>
          <w:sz w:val="24"/>
          <w:szCs w:val="24"/>
          <w:lang w:val="ru-RU"/>
        </w:rPr>
        <w:t>14. Проектирование программного обеспечения</w:t>
      </w:r>
    </w:p>
    <w:p w:rsidR="00E02DFE" w:rsidRPr="00B45CB0" w:rsidRDefault="00B45CB0" w:rsidP="00B45CB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5CB0">
        <w:rPr>
          <w:rFonts w:ascii="Times New Roman" w:hAnsi="Times New Roman" w:cs="Times New Roman"/>
          <w:sz w:val="24"/>
          <w:szCs w:val="24"/>
          <w:lang w:val="ru-RU"/>
        </w:rPr>
        <w:t>**</w:t>
      </w:r>
      <w:proofErr w:type="gramStart"/>
      <w:r w:rsidRPr="00B45CB0">
        <w:rPr>
          <w:rFonts w:ascii="Times New Roman" w:hAnsi="Times New Roman" w:cs="Times New Roman"/>
          <w:sz w:val="24"/>
          <w:szCs w:val="24"/>
          <w:lang w:val="ru-RU"/>
        </w:rPr>
        <w:t>Цель:*</w:t>
      </w:r>
      <w:proofErr w:type="gramEnd"/>
      <w:r w:rsidRPr="00B45CB0">
        <w:rPr>
          <w:rFonts w:ascii="Times New Roman" w:hAnsi="Times New Roman" w:cs="Times New Roman"/>
          <w:sz w:val="24"/>
          <w:szCs w:val="24"/>
          <w:lang w:val="ru-RU"/>
        </w:rPr>
        <w:t>* Разработка архитектуры, структуры и логики ПО.</w:t>
      </w:r>
    </w:p>
    <w:p w:rsidR="00E02DFE" w:rsidRPr="00B45CB0" w:rsidRDefault="00B45CB0" w:rsidP="00B45CB0">
      <w:pPr>
        <w:pStyle w:val="2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5CB0">
        <w:rPr>
          <w:rFonts w:ascii="Times New Roman" w:hAnsi="Times New Roman" w:cs="Times New Roman"/>
          <w:sz w:val="24"/>
          <w:szCs w:val="24"/>
          <w:lang w:val="ru-RU"/>
        </w:rPr>
        <w:t>15. Понятие архитектуры ПО</w:t>
      </w:r>
    </w:p>
    <w:p w:rsidR="00E02DFE" w:rsidRPr="00B45CB0" w:rsidRDefault="00B45CB0" w:rsidP="00B45CB0">
      <w:pPr>
        <w:jc w:val="both"/>
        <w:rPr>
          <w:rFonts w:ascii="Times New Roman" w:hAnsi="Times New Roman" w:cs="Times New Roman"/>
          <w:sz w:val="24"/>
          <w:szCs w:val="24"/>
        </w:rPr>
      </w:pPr>
      <w:r w:rsidRPr="00B45CB0">
        <w:rPr>
          <w:rFonts w:ascii="Times New Roman" w:hAnsi="Times New Roman" w:cs="Times New Roman"/>
          <w:sz w:val="24"/>
          <w:szCs w:val="24"/>
          <w:lang w:val="ru-RU"/>
        </w:rPr>
        <w:t>Архитектура программного обеспечения — это высокоуровневое представление системы, описывающее её основные компоненты, связи между ними и принципы взаимодействия.</w:t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45CB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45CB0">
        <w:rPr>
          <w:rFonts w:ascii="Times New Roman" w:hAnsi="Times New Roman" w:cs="Times New Roman"/>
          <w:sz w:val="24"/>
          <w:szCs w:val="24"/>
        </w:rPr>
        <w:t>**</w:t>
      </w:r>
      <w:proofErr w:type="spellStart"/>
      <w:r w:rsidRPr="00B45CB0">
        <w:rPr>
          <w:rFonts w:ascii="Times New Roman" w:hAnsi="Times New Roman" w:cs="Times New Roman"/>
          <w:sz w:val="24"/>
          <w:szCs w:val="24"/>
        </w:rPr>
        <w:t>Примеры</w:t>
      </w:r>
      <w:proofErr w:type="spellEnd"/>
      <w:r w:rsidRPr="00B45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CB0">
        <w:rPr>
          <w:rFonts w:ascii="Times New Roman" w:hAnsi="Times New Roman" w:cs="Times New Roman"/>
          <w:sz w:val="24"/>
          <w:szCs w:val="24"/>
        </w:rPr>
        <w:t>архитектурных</w:t>
      </w:r>
      <w:proofErr w:type="spellEnd"/>
      <w:r w:rsidRPr="00B45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CB0">
        <w:rPr>
          <w:rFonts w:ascii="Times New Roman" w:hAnsi="Times New Roman" w:cs="Times New Roman"/>
          <w:sz w:val="24"/>
          <w:szCs w:val="24"/>
        </w:rPr>
        <w:t>стилей</w:t>
      </w:r>
      <w:proofErr w:type="spellEnd"/>
      <w:r w:rsidRPr="00B45CB0">
        <w:rPr>
          <w:rFonts w:ascii="Times New Roman" w:hAnsi="Times New Roman" w:cs="Times New Roman"/>
          <w:sz w:val="24"/>
          <w:szCs w:val="24"/>
        </w:rPr>
        <w:t>:**</w:t>
      </w:r>
      <w:r w:rsidRPr="00B45CB0">
        <w:rPr>
          <w:rFonts w:ascii="Times New Roman" w:hAnsi="Times New Roman" w:cs="Times New Roman"/>
          <w:sz w:val="24"/>
          <w:szCs w:val="24"/>
        </w:rPr>
        <w:br/>
        <w:t>- Клиент-сервер.</w:t>
      </w:r>
      <w:r w:rsidRPr="00B45CB0">
        <w:rPr>
          <w:rFonts w:ascii="Times New Roman" w:hAnsi="Times New Roman" w:cs="Times New Roman"/>
          <w:sz w:val="24"/>
          <w:szCs w:val="24"/>
        </w:rPr>
        <w:br/>
        <w:t>- Микросервисы.</w:t>
      </w:r>
      <w:r w:rsidRPr="00B45CB0">
        <w:rPr>
          <w:rFonts w:ascii="Times New Roman" w:hAnsi="Times New Roman" w:cs="Times New Roman"/>
          <w:sz w:val="24"/>
          <w:szCs w:val="24"/>
        </w:rPr>
        <w:br/>
        <w:t>- Слоёная архитектура.</w:t>
      </w:r>
      <w:bookmarkEnd w:id="0"/>
    </w:p>
    <w:sectPr w:rsidR="00E02DFE" w:rsidRPr="00B45CB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5CB0"/>
    <w:rsid w:val="00B47730"/>
    <w:rsid w:val="00CB0664"/>
    <w:rsid w:val="00E02DF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7A0ECDCB-F9FF-48A4-8BC7-182AE539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17F446-7AAC-498C-ADC2-C2E5AAD44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Азамат Райхан Мукамбеткаликызы</cp:lastModifiedBy>
  <cp:revision>2</cp:revision>
  <dcterms:created xsi:type="dcterms:W3CDTF">2013-12-23T23:15:00Z</dcterms:created>
  <dcterms:modified xsi:type="dcterms:W3CDTF">2025-01-28T04:56:00Z</dcterms:modified>
  <cp:category/>
</cp:coreProperties>
</file>